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chutian 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项目名称：chutian 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