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中国铁建·诗语印象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65.31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2020年6月16日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1、项目名称：中国铁建·诗语印象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30000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55.10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11.52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18.68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10.47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12.92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65.31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