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丽江西部客运站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报告日期：2020年7月13日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项目名称：丽江西部客运站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