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112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报告日期：2020年7月17日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项目名称：112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满足平均值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满足平均值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74.1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