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ABC项目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项目地址：广州越秀区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项目名称：ABC项目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