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昆明XX小区建设项目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报告日期：2022年12月1日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项目名称：昆明XX小区建设项目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依据标准：null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12.86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8.94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10.73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60.49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