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cs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2020年8月10日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总得分：Q=（Q0+Q1+Q2+Q3+Q4+Q5+QA）/10=40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