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大大方方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目标星级：  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2020年8月10日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　0　</w:t>
      </w:r>
      <w:r>
        <w:rPr>
          <w:rFonts w:hint="eastAsia" w:ascii="宋体" w:hAnsi="宋体"/>
          <w:bCs/>
          <w:color w:val="000000"/>
          <w:sz w:val="24"/>
          <w:szCs w:val="24"/>
        </w:rPr>
        <w:t>星级的标准。各章节得分情况见表1：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/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节地与室外环境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节能与能源利用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节水与水资源利用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节材与材料资源利用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室内环境质量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总分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实际得分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不参评分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最低分值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折算后得分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居住建筑权重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计权得分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总得分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1" w:type="dxa"/>
            <w:shd w:color="auto" w:fill="9ACD3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50</w:t>
      </w:r>
      <w:r>
        <w:rPr>
          <w:rFonts w:hint="eastAsia" w:ascii="宋体" w:hAnsi="宋体"/>
          <w:bCs/>
          <w:color w:val="000000"/>
          <w:sz w:val="24"/>
          <w:szCs w:val="24"/>
        </w:rPr>
        <w:t>；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不参评分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—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4.2.11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4.2.13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