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砀山县关帝庙镇关帝庙学校综合楼新建项目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项目地址：宿州市砀山县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报告日期：2020年8月14日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项目名称：砀山县关帝庙镇关帝庙学校综合楼新建项目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