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东艺新办公大楼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项目地址：1111111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报告日期：2020年8月14日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项目名称：东艺新办公大楼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围护结构热工性能的提高比例，或建筑供暖空调负荷降低比例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115.0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75.1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
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