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森之光大厦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61.38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2020年9月11日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1、项目名称：森之光大厦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建筑类型：√住宅、□办公、□商业、□旅馆、□养老、□幼儿园、□医院、□其他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30000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100000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2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59.80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56.10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12.56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17.76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10.46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8.50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61.38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58.0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