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某某办公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6312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3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业主单位：111222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设计单位：121212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咨询单位：212121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项目地址：111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项目名称：某某办公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