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xxxx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业主单位：12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设计单位：13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咨询单位：32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项目地址：3242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报告日期：2020年11月19日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项目名称：xxxx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