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测试-新国标-住宅建筑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2020年11月5日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总得分：Q=（Q0+Q1+Q2+Q3+Q4+Q5+QA）/10=56.2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