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xxx新国标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2020年11月19日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37.0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