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测试-老国标-住宅建筑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0.00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2020年9月11日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1、项目名称：测试-老国标-住宅建筑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建筑类型：√住宅、□办公、□商业、□旅馆、□养老、□幼儿园、□医院、□其他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15000.11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10000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0.00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80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