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测试-老国标-住宅建筑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项目地址：北京知春路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项目名称：测试-老国标-住宅建筑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12.2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12.5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9.61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节地、节能、节水、节材、室内的得分小于40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