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安全大厦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公共建筑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61.83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2020年9月15日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1、项目名称：安全大厦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建筑类型：□住宅、√办公、□商业、□旅馆、□养老、□幼儿园、□医院、□其他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10000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50000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5000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5000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70.10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52.30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52.00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11.22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19.82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9.41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9.50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9.88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61.83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