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地下空间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报告日期：2020年9月18日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项目名称：地下空间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满足平均值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10.0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