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tttt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不达标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2020年9月21日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总得分：Q=（Q0+Q1+Q2+Q3+Q4+Q5+QA）/10=257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✖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