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tttt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投资增量报告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2020年9月21日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1.项目简介</w:t>
      </w:r>
    </w:p>
    <w:p>
      <w:r>
        <w:rPr>
          <w:rFonts w:hint="eastAsia" w:ascii="宋体" w:hAnsi="宋体"/>
          <w:bCs/>
          <w:color w:val="000000"/>
          <w:sz w:val="20"/>
          <w:szCs w:val="20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建筑面积：1111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用地面积：1111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项目地址：dda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增量（元）</w:t>
            </w:r>
          </w:p>
        </w:tc>
      </w:tr>
      <w:tr>
        <w:tc>
          <w:tcPr>
            <w:tcW w:w="1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rrrr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111.0</w:t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ww</w:t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1110.0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1110.0</w:t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