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金辉1大厦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7237557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23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项目地址：绍兴路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报告日期：2020年9月25日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项目名称：金辉1大厦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1.1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