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436524365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2020年9月28日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63.0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72.0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54.0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115.0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54.0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总得分：Q=（Q0+Q1+Q2+Q3+Q4+Q5+QA）/10=75.8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63.0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