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2020年10月9日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建筑面积：22222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用地面积：11111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