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dds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报告日期：2020年10月21日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项目名称：dds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满足平均值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6.3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75.1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