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五矿万科花园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业主单位：A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设计单位：B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咨询单位：C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项目地址：海淀区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报告日期：2020年10月27日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项目名称：五矿万科花园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