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河北省永清县民兵综合训练基地项目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2020年10月29日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49.0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36.0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