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河北省永清县民兵综合训练基地项目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永清县民兵综合训练基地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参与单位名称：大元建业集团股份有限公司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2020年11月9日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总得分：Q=（Q0+Q1+Q2+Q3+Q4+Q5+QA）/10=62.7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