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中轻国际大厦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448300" cy="4086225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项目地址：北苑路32号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报告日期：2020年11月30日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项目名称：中轻国际大厦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满足平均值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752.0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