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观澜首府幼儿园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报告日期：2020年11月17日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项目名称：观澜首府幼儿园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