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观澜首府幼儿园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2020年11月17日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经自评估，本项目控制项全部达标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总得分：Q=（Q0+Q1+Q2+Q3+Q4+Q5+QA）/10=40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外墙保温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地下工程防水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