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观澜首府幼儿园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报告日期：2020年11月17日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项目名称：观澜首府幼儿园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113-2020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外墙保温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地下工程防水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全面禁烟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