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阜平县城乡客运一体化综合枢纽站建设项目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2020年12月2日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主要功能房间照明功率密度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不高于目标值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总得分：Q=（Q0+Q1+Q2+Q3+Q4+Q5+QA）/10=62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52.0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