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河北地标1130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448300" cy="408622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报告日期：2020年11月30日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项目名称：河北地标1130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113-2020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