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北京某某配套房建筑项目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投资增量报告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2020年12月2日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1.项目简介</w:t>
      </w:r>
    </w:p>
    <w:p>
      <w:r>
        <w:rPr>
          <w:rFonts w:hint="eastAsia" w:ascii="宋体" w:hAnsi="宋体"/>
          <w:bCs/>
          <w:color w:val="000000"/>
          <w:sz w:val="20"/>
          <w:szCs w:val="20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建筑面积：100000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用地面积：10000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