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兴隆中医医院发热门诊楼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2020年12月17日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总得分：Q=（Q0+Q1+Q2+Q3+Q4+Q5+QA）/10=46.4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