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藁城人民医院院内续建项目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不高于目标值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