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ns5="http://schemas.openxmlformats.org/schemaLibrary/2006/main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办公楼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2020年12月13日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经自评估，本项目控制项全部达标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49.0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37.0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44.0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总得分：Q=（Q0+Q1+Q2+Q3+Q4+Q5+QA）/10=65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ns5="http://schemas.openxmlformats.org/schemaLibrary/2006/main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ns5="http://schemas.openxmlformats.org/schemaLibrary/2006/main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