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襄阳奥特莱斯购物公园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53.25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1、项目名称：襄阳奥特莱斯购物公园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建筑类型：√住宅、□办公、□商业、□旅馆、□养老、□幼儿园、□医院、□其他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69163.89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100030.31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1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56.70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58.10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9.07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12.82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11.04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7.60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53.25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