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中共新乐市委党校项目 1号建筑物（综合楼）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业主单位：中共新乐市委党校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设计单位：北方工程设计研究院有限公司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项目地址：新乐市新芦路南侧、建新街西侧、创业路北侧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报告日期：2021年2月1日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项目名称：中共新乐市委党校项目 1号建筑物（综合楼）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