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博洛尼综合楼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报告日期：2021年1月11日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项目名称：博洛尼综合楼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