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承德新世家小区六组团48号楼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项目名称：承德新世家小区六组团48号楼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