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松鹤长青——养老院绿色建筑改造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报告日期：2021年1月27日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项目名称：松鹤长青——养老院绿色建筑改造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