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宁波市某公共机构办公建筑节能改造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18152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1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业主单位：宁波市某公共机构办公大楼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设计单位：宁波某设计研究院有限公司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咨询单位：宁波工程学院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项目地址：浙江省宁波市海曙区气象路100号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项目名称：宁波市某公共机构办公建筑节能改造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22.34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11.82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1202.6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