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吉林建筑工程学院建筑装饰学院奢岭校区——土木系实验楼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业主单位：长春建筑学院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设计单位：建筑与规划学院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咨询单位：长春建筑学院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项目地址：吉林省长春市双阳区奢岭街道长青公路长春建筑学院内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项目名称：吉林建筑工程学院建筑装饰学院奢岭校区——土木系实验楼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26.54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10.47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1391.88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