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绿见泊寓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泊寓地产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参与单位名称：吉林建筑大学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咨询单位名称：吉林建筑大学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住房和城乡建设部科技与产业化发展中心版本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2021年3月8日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满足高限值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满足高限值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93.0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91.0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172.0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93.0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48.0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总得分：Q=（Q0+Q1+Q2+Q3+Q4+Q5+QA）/10=99.6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3224332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347068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47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11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93.0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