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绿见泊寓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业主单位：泊寓地产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设计单位：吉林建筑大学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咨询单位：吉林建筑大学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项目名称：绿见泊寓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