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校园宿舍绿色节能改造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3224332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2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项目地址：广州市白云区学苑路一号广东白云学院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报告日期：2021年3月1日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项目名称：校园宿舍绿色节能改造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52.0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702.0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