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墨竹书阁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37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3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业主单位：昆明冶金高等专科学校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项目地址：云南省昆明市学府路388号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项目名称：墨竹书阁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16.51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8.38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8.82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2442.46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