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哈尔滨松江新城幼儿园绿建改造设计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报告日期：2021年1月31日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项目名称：哈尔滨松江新城幼儿园绿建改造设计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